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D3040" w14:textId="4011B83C" w:rsidR="00AF3B81" w:rsidRPr="00F4414F" w:rsidRDefault="006805F7" w:rsidP="00D2159B">
      <w:pPr>
        <w:rPr>
          <w:rFonts w:ascii="Times New Roman" w:hAnsi="Times New Roman" w:cs="Times New Roman"/>
          <w:sz w:val="32"/>
          <w:szCs w:val="32"/>
          <w:lang w:eastAsia="ko-KR"/>
        </w:rPr>
      </w:pPr>
      <w:r w:rsidRPr="00F4414F">
        <w:rPr>
          <w:rFonts w:ascii="Times New Roman" w:hAnsi="Times New Roman" w:cs="Times New Roman"/>
          <w:sz w:val="32"/>
          <w:szCs w:val="32"/>
          <w:lang w:eastAsia="ko-KR"/>
        </w:rPr>
        <w:t>Calling</w:t>
      </w:r>
      <w:r w:rsidR="00C72CA9" w:rsidRPr="00F4414F">
        <w:rPr>
          <w:rFonts w:ascii="Times New Roman" w:hAnsi="Times New Roman" w:cs="Times New Roman"/>
          <w:sz w:val="32"/>
          <w:szCs w:val="32"/>
          <w:lang w:eastAsia="ko-KR"/>
        </w:rPr>
        <w:t xml:space="preserve"> Testimony</w:t>
      </w:r>
    </w:p>
    <w:p w14:paraId="59510102" w14:textId="67B0D2F7" w:rsidR="00AF3B81" w:rsidRPr="00F4414F" w:rsidRDefault="00AF3B81">
      <w:pPr>
        <w:rPr>
          <w:rFonts w:ascii="Times New Roman" w:eastAsia="맑은 고딕" w:hAnsi="Times New Roman" w:cs="Times New Roman"/>
          <w:lang w:eastAsia="ko-KR"/>
        </w:rPr>
      </w:pPr>
    </w:p>
    <w:tbl>
      <w:tblPr>
        <w:tblStyle w:val="af9"/>
        <w:tblW w:w="0" w:type="auto"/>
        <w:tblInd w:w="38" w:type="dxa"/>
        <w:tblLook w:val="04A0" w:firstRow="1" w:lastRow="0" w:firstColumn="1" w:lastColumn="0" w:noHBand="0" w:noVBand="1"/>
      </w:tblPr>
      <w:tblGrid>
        <w:gridCol w:w="8796"/>
      </w:tblGrid>
      <w:tr w:rsidR="0024799D" w:rsidRPr="00F4414F" w14:paraId="0369B38A" w14:textId="77777777" w:rsidTr="00F4414F">
        <w:trPr>
          <w:trHeight w:val="657"/>
        </w:trPr>
        <w:tc>
          <w:tcPr>
            <w:tcW w:w="8796" w:type="dxa"/>
            <w:shd w:val="clear" w:color="auto" w:fill="27517B"/>
            <w:vAlign w:val="center"/>
          </w:tcPr>
          <w:p w14:paraId="09079848" w14:textId="6F321A8F" w:rsidR="0024799D" w:rsidRPr="00F4414F" w:rsidRDefault="0024799D" w:rsidP="0024799D">
            <w:pPr>
              <w:rPr>
                <w:rFonts w:ascii="Times New Roman" w:eastAsia="맑은 고딕" w:hAnsi="Times New Roman" w:cs="Times New Roman"/>
                <w:lang w:eastAsia="ko-KR"/>
              </w:rPr>
            </w:pPr>
            <w:r w:rsidRPr="00F4414F">
              <w:rPr>
                <w:rFonts w:ascii="Times New Roman" w:hAnsi="Times New Roman" w:cs="Times New Roman"/>
                <w:color w:val="FFFFFF" w:themeColor="background1"/>
              </w:rPr>
              <w:t>Name</w:t>
            </w:r>
            <w:r w:rsidR="00F4414F">
              <w:rPr>
                <w:rFonts w:ascii="Times New Roman" w:eastAsia="맑은 고딕" w:hAnsi="Times New Roman" w:cs="Times New Roman" w:hint="eastAsia"/>
                <w:color w:val="FFFFFF" w:themeColor="background1"/>
                <w:lang w:eastAsia="ko-KR"/>
              </w:rPr>
              <w:t xml:space="preserve"> </w:t>
            </w:r>
            <w:r w:rsidRPr="00F4414F">
              <w:rPr>
                <w:rFonts w:ascii="Times New Roman" w:hAnsi="Times New Roman" w:cs="Times New Roman"/>
                <w:color w:val="FFFFFF" w:themeColor="background1"/>
              </w:rPr>
              <w:t>:</w:t>
            </w:r>
          </w:p>
        </w:tc>
      </w:tr>
      <w:tr w:rsidR="0024799D" w:rsidRPr="00F4414F" w14:paraId="2C278168" w14:textId="77777777" w:rsidTr="0024799D">
        <w:trPr>
          <w:trHeight w:val="7987"/>
        </w:trPr>
        <w:tc>
          <w:tcPr>
            <w:tcW w:w="8796" w:type="dxa"/>
          </w:tcPr>
          <w:p w14:paraId="4DAE20A7" w14:textId="77777777" w:rsidR="0024799D" w:rsidRPr="00F4414F" w:rsidRDefault="0024799D">
            <w:pPr>
              <w:rPr>
                <w:rFonts w:ascii="Times New Roman" w:eastAsia="맑은 고딕" w:hAnsi="Times New Roman" w:cs="Times New Roman"/>
                <w:lang w:eastAsia="ko-KR"/>
              </w:rPr>
            </w:pPr>
          </w:p>
        </w:tc>
      </w:tr>
    </w:tbl>
    <w:p w14:paraId="18A27101" w14:textId="77777777" w:rsidR="00BA0554" w:rsidRPr="00F4414F" w:rsidRDefault="00BA0554">
      <w:pPr>
        <w:rPr>
          <w:rFonts w:ascii="Times New Roman" w:eastAsia="맑은 고딕" w:hAnsi="Times New Roman" w:cs="Times New Roman"/>
          <w:lang w:eastAsia="ko-KR"/>
        </w:rPr>
      </w:pPr>
    </w:p>
    <w:tbl>
      <w:tblPr>
        <w:tblW w:w="0" w:type="auto"/>
        <w:tblInd w:w="2101" w:type="dxa"/>
        <w:tblLook w:val="04A0" w:firstRow="1" w:lastRow="0" w:firstColumn="1" w:lastColumn="0" w:noHBand="0" w:noVBand="1"/>
      </w:tblPr>
      <w:tblGrid>
        <w:gridCol w:w="4456"/>
      </w:tblGrid>
      <w:tr w:rsidR="0024799D" w:rsidRPr="00F4414F" w14:paraId="05CED44D" w14:textId="77777777" w:rsidTr="0024799D">
        <w:tc>
          <w:tcPr>
            <w:tcW w:w="4456" w:type="dxa"/>
          </w:tcPr>
          <w:p w14:paraId="74373A91" w14:textId="7E8134D9" w:rsidR="0024799D" w:rsidRPr="00F4414F" w:rsidRDefault="0024799D" w:rsidP="009A2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FA6024" w14:textId="44DCF47D" w:rsidR="0024799D" w:rsidRPr="00F4414F" w:rsidRDefault="0024799D" w:rsidP="00F4414F">
      <w:pPr>
        <w:jc w:val="center"/>
        <w:rPr>
          <w:rFonts w:ascii="Times New Roman" w:eastAsia="맑은 고딕" w:hAnsi="Times New Roman" w:cs="Times New Roman"/>
          <w:sz w:val="24"/>
          <w:szCs w:val="24"/>
          <w:lang w:eastAsia="ko-KR"/>
        </w:rPr>
      </w:pPr>
      <w:r w:rsidRPr="00F4414F">
        <w:rPr>
          <w:rFonts w:ascii="Times New Roman" w:hAnsi="Times New Roman" w:cs="Times New Roman"/>
          <w:sz w:val="24"/>
          <w:szCs w:val="24"/>
        </w:rPr>
        <w:t>December</w:t>
      </w:r>
      <w:r w:rsidR="00F4414F">
        <w:rPr>
          <w:rFonts w:ascii="Times New Roman" w:eastAsia="맑은 고딕" w:hAnsi="Times New Roman" w:cs="Times New Roman" w:hint="eastAsia"/>
          <w:sz w:val="24"/>
          <w:szCs w:val="24"/>
          <w:lang w:eastAsia="ko-KR"/>
        </w:rPr>
        <w:t xml:space="preserve"> </w:t>
      </w:r>
      <w:r w:rsidRPr="00F4414F">
        <w:rPr>
          <w:rFonts w:ascii="Times New Roman" w:hAnsi="Times New Roman" w:cs="Times New Roman"/>
          <w:sz w:val="24"/>
          <w:szCs w:val="24"/>
        </w:rPr>
        <w:t> </w:t>
      </w:r>
      <w:r w:rsidRPr="00F4414F">
        <w:rPr>
          <w:rFonts w:ascii="Times New Roman" w:eastAsia="맑은 고딕" w:hAnsi="Times New Roman" w:cs="Times New Roman"/>
          <w:sz w:val="24"/>
          <w:szCs w:val="24"/>
          <w:lang w:eastAsia="ko-KR"/>
        </w:rPr>
        <w:t>___</w:t>
      </w:r>
      <w:r w:rsidR="00F4414F">
        <w:rPr>
          <w:rFonts w:ascii="Times New Roman" w:eastAsia="맑은 고딕" w:hAnsi="Times New Roman" w:cs="Times New Roman" w:hint="eastAsia"/>
          <w:sz w:val="24"/>
          <w:szCs w:val="24"/>
          <w:lang w:eastAsia="ko-KR"/>
        </w:rPr>
        <w:t>__</w:t>
      </w:r>
      <w:r w:rsidRPr="00F4414F">
        <w:rPr>
          <w:rFonts w:ascii="Times New Roman" w:eastAsia="맑은 고딕" w:hAnsi="Times New Roman" w:cs="Times New Roman"/>
          <w:sz w:val="24"/>
          <w:szCs w:val="24"/>
          <w:lang w:eastAsia="ko-KR"/>
        </w:rPr>
        <w:t>_</w:t>
      </w:r>
      <w:r w:rsidR="00F4414F">
        <w:rPr>
          <w:rFonts w:ascii="Times New Roman" w:eastAsia="맑은 고딕" w:hAnsi="Times New Roman" w:cs="Times New Roman" w:hint="eastAsia"/>
          <w:sz w:val="24"/>
          <w:szCs w:val="24"/>
          <w:lang w:eastAsia="ko-KR"/>
        </w:rPr>
        <w:t xml:space="preserve">, </w:t>
      </w:r>
      <w:r w:rsidRPr="00F4414F">
        <w:rPr>
          <w:rFonts w:ascii="Times New Roman" w:eastAsia="맑은 고딕" w:hAnsi="Times New Roman" w:cs="Times New Roman"/>
          <w:sz w:val="24"/>
          <w:szCs w:val="24"/>
          <w:lang w:eastAsia="ko-KR"/>
        </w:rPr>
        <w:t xml:space="preserve"> </w:t>
      </w:r>
      <w:r w:rsidRPr="00F4414F">
        <w:rPr>
          <w:rFonts w:ascii="Times New Roman" w:hAnsi="Times New Roman" w:cs="Times New Roman"/>
          <w:sz w:val="24"/>
          <w:szCs w:val="24"/>
        </w:rPr>
        <w:t>2025</w:t>
      </w:r>
    </w:p>
    <w:p w14:paraId="47202DFC" w14:textId="799B57D2" w:rsidR="0024799D" w:rsidRPr="00F4414F" w:rsidRDefault="00F4414F" w:rsidP="00F4414F">
      <w:pPr>
        <w:ind w:right="880"/>
        <w:jc w:val="center"/>
        <w:rPr>
          <w:rFonts w:ascii="Times New Roman" w:eastAsia="맑은 고딕" w:hAnsi="Times New Roman" w:cs="Times New Roman"/>
          <w:sz w:val="24"/>
          <w:szCs w:val="24"/>
          <w:lang w:eastAsia="ko-KR"/>
        </w:rPr>
      </w:pPr>
      <w:r w:rsidRPr="00F4414F">
        <w:rPr>
          <w:rFonts w:ascii="Times New Roman" w:eastAsia="맑은 고딕" w:hAnsi="Times New Roman" w:cs="Times New Roman" w:hint="eastAsia"/>
          <w:sz w:val="24"/>
          <w:szCs w:val="24"/>
          <w:lang w:eastAsia="ko-KR"/>
        </w:rPr>
        <w:t xml:space="preserve">                                                                                   Signature</w:t>
      </w:r>
    </w:p>
    <w:p w14:paraId="27AFD7DD" w14:textId="0438F8CF" w:rsidR="00F4414F" w:rsidRPr="00551BD2" w:rsidRDefault="00F4414F" w:rsidP="00551BD2">
      <w:pPr>
        <w:jc w:val="right"/>
        <w:rPr>
          <w:rFonts w:ascii="Times New Roman" w:eastAsia="맑은 고딕" w:hAnsi="Times New Roman" w:cs="Times New Roman" w:hint="eastAsia"/>
          <w:lang w:eastAsia="ko-KR"/>
        </w:rPr>
      </w:pPr>
      <w:r>
        <w:rPr>
          <w:rFonts w:ascii="Times New Roman" w:eastAsia="맑은 고딕" w:hAnsi="Times New Roman" w:cs="Times New Roman" w:hint="eastAsia"/>
          <w:lang w:eastAsia="ko-KR"/>
        </w:rPr>
        <w:t>________________________</w:t>
      </w:r>
      <w:r w:rsidR="000308C5">
        <w:rPr>
          <w:rFonts w:ascii="Times New Roman" w:eastAsia="맑은 고딕" w:hAnsi="Times New Roman" w:cs="Times New Roman" w:hint="eastAsia"/>
          <w:lang w:eastAsia="ko-KR"/>
        </w:rPr>
        <w:t>_</w:t>
      </w:r>
    </w:p>
    <w:p w14:paraId="33EA5D6F" w14:textId="355C0EC8" w:rsidR="00AF3B81" w:rsidRPr="00F4414F" w:rsidRDefault="00F4414F" w:rsidP="00F4414F">
      <w:pPr>
        <w:jc w:val="center"/>
        <w:rPr>
          <w:rFonts w:ascii="Times New Roman" w:eastAsia="맑은 고딕" w:hAnsi="Times New Roman" w:hint="eastAsia"/>
          <w:color w:val="27517B"/>
          <w:sz w:val="24"/>
          <w:szCs w:val="24"/>
          <w:lang w:eastAsia="ko-KR"/>
        </w:rPr>
      </w:pPr>
      <w:r w:rsidRPr="00657303">
        <w:rPr>
          <w:rFonts w:ascii="Times New Roman" w:eastAsia="MS Mincho" w:hAnsi="Times New Roman"/>
          <w:color w:val="27517B"/>
          <w:sz w:val="24"/>
          <w:szCs w:val="24"/>
        </w:rPr>
        <w:t>Goodnews Theological Seminary</w:t>
      </w:r>
    </w:p>
    <w:sectPr w:rsidR="00AF3B81" w:rsidRPr="00F441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06425" w14:textId="77777777" w:rsidR="00BB36FC" w:rsidRDefault="00BB36FC" w:rsidP="0024799D">
      <w:pPr>
        <w:spacing w:after="0" w:line="240" w:lineRule="auto"/>
      </w:pPr>
      <w:r>
        <w:separator/>
      </w:r>
    </w:p>
  </w:endnote>
  <w:endnote w:type="continuationSeparator" w:id="0">
    <w:p w14:paraId="03A38963" w14:textId="77777777" w:rsidR="00BB36FC" w:rsidRDefault="00BB36FC" w:rsidP="0024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맑은 고딕">
    <w:altName w:val="¸¼Àº °íµñ"/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75987" w14:textId="77777777" w:rsidR="00BB36FC" w:rsidRDefault="00BB36FC" w:rsidP="0024799D">
      <w:pPr>
        <w:spacing w:after="0" w:line="240" w:lineRule="auto"/>
      </w:pPr>
      <w:r>
        <w:separator/>
      </w:r>
    </w:p>
  </w:footnote>
  <w:footnote w:type="continuationSeparator" w:id="0">
    <w:p w14:paraId="19608C12" w14:textId="77777777" w:rsidR="00BB36FC" w:rsidRDefault="00BB36FC" w:rsidP="00247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5135925">
    <w:abstractNumId w:val="8"/>
  </w:num>
  <w:num w:numId="2" w16cid:durableId="2107461513">
    <w:abstractNumId w:val="6"/>
  </w:num>
  <w:num w:numId="3" w16cid:durableId="379402723">
    <w:abstractNumId w:val="5"/>
  </w:num>
  <w:num w:numId="4" w16cid:durableId="921140335">
    <w:abstractNumId w:val="4"/>
  </w:num>
  <w:num w:numId="5" w16cid:durableId="354577899">
    <w:abstractNumId w:val="7"/>
  </w:num>
  <w:num w:numId="6" w16cid:durableId="1387728360">
    <w:abstractNumId w:val="3"/>
  </w:num>
  <w:num w:numId="7" w16cid:durableId="456531431">
    <w:abstractNumId w:val="2"/>
  </w:num>
  <w:num w:numId="8" w16cid:durableId="1181968127">
    <w:abstractNumId w:val="1"/>
  </w:num>
  <w:num w:numId="9" w16cid:durableId="161259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08C5"/>
    <w:rsid w:val="00034616"/>
    <w:rsid w:val="0006063C"/>
    <w:rsid w:val="0015074B"/>
    <w:rsid w:val="0024799D"/>
    <w:rsid w:val="0029639D"/>
    <w:rsid w:val="002C5FE3"/>
    <w:rsid w:val="00317176"/>
    <w:rsid w:val="00326F90"/>
    <w:rsid w:val="003D0D5D"/>
    <w:rsid w:val="004A100F"/>
    <w:rsid w:val="004B207C"/>
    <w:rsid w:val="00535755"/>
    <w:rsid w:val="00551BD2"/>
    <w:rsid w:val="006805F7"/>
    <w:rsid w:val="009F3C5D"/>
    <w:rsid w:val="00AA1D8D"/>
    <w:rsid w:val="00AF3B81"/>
    <w:rsid w:val="00B47730"/>
    <w:rsid w:val="00B47E43"/>
    <w:rsid w:val="00BA0554"/>
    <w:rsid w:val="00BB36FC"/>
    <w:rsid w:val="00C30739"/>
    <w:rsid w:val="00C72CA9"/>
    <w:rsid w:val="00CB0664"/>
    <w:rsid w:val="00D13504"/>
    <w:rsid w:val="00D2159B"/>
    <w:rsid w:val="00D40076"/>
    <w:rsid w:val="00DC73EA"/>
    <w:rsid w:val="00F22E63"/>
    <w:rsid w:val="00F441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CB539D"/>
  <w14:defaultImageDpi w14:val="300"/>
  <w15:docId w15:val="{61057A8C-A0A4-974A-9B4F-C77C36BE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혜진 송</cp:lastModifiedBy>
  <cp:revision>5</cp:revision>
  <dcterms:created xsi:type="dcterms:W3CDTF">2025-12-01T13:43:00Z</dcterms:created>
  <dcterms:modified xsi:type="dcterms:W3CDTF">2025-12-11T10:09:00Z</dcterms:modified>
  <cp:category/>
</cp:coreProperties>
</file>