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3040" w14:textId="571D19D8" w:rsidR="00AF3B81" w:rsidRPr="001F1C9D" w:rsidRDefault="00BA0554" w:rsidP="001F1C9D">
      <w:pPr>
        <w:rPr>
          <w:rFonts w:ascii="Times New Roman" w:hAnsi="Times New Roman" w:cs="Times New Roman"/>
          <w:sz w:val="32"/>
          <w:szCs w:val="32"/>
          <w:lang w:eastAsia="ko-KR"/>
        </w:rPr>
      </w:pPr>
      <w:r w:rsidRPr="001F1C9D">
        <w:rPr>
          <w:rFonts w:ascii="Times New Roman" w:hAnsi="Times New Roman" w:cs="Times New Roman"/>
          <w:sz w:val="32"/>
          <w:szCs w:val="32"/>
          <w:lang w:eastAsia="ko-KR"/>
        </w:rPr>
        <w:t>Salvation</w:t>
      </w:r>
      <w:r w:rsidR="00C72CA9" w:rsidRPr="001F1C9D">
        <w:rPr>
          <w:rFonts w:ascii="Times New Roman" w:hAnsi="Times New Roman" w:cs="Times New Roman"/>
          <w:sz w:val="32"/>
          <w:szCs w:val="32"/>
          <w:lang w:eastAsia="ko-KR"/>
        </w:rPr>
        <w:t xml:space="preserve"> Testimony</w:t>
      </w:r>
    </w:p>
    <w:p w14:paraId="24E5B6EB" w14:textId="77777777" w:rsidR="00A41903" w:rsidRPr="001F1C9D" w:rsidRDefault="00A41903" w:rsidP="00A41903">
      <w:pPr>
        <w:rPr>
          <w:rFonts w:ascii="Times New Roman" w:eastAsia="맑은 고딕" w:hAnsi="Times New Roman" w:cs="Times New Roman"/>
          <w:lang w:eastAsia="ko-KR"/>
        </w:rPr>
      </w:pPr>
    </w:p>
    <w:tbl>
      <w:tblPr>
        <w:tblStyle w:val="af9"/>
        <w:tblW w:w="0" w:type="auto"/>
        <w:tblInd w:w="38" w:type="dxa"/>
        <w:tblLook w:val="04A0" w:firstRow="1" w:lastRow="0" w:firstColumn="1" w:lastColumn="0" w:noHBand="0" w:noVBand="1"/>
      </w:tblPr>
      <w:tblGrid>
        <w:gridCol w:w="8796"/>
      </w:tblGrid>
      <w:tr w:rsidR="00A41903" w:rsidRPr="002844B8" w14:paraId="77B9BD10" w14:textId="77777777" w:rsidTr="001F1C9D">
        <w:trPr>
          <w:trHeight w:val="657"/>
        </w:trPr>
        <w:tc>
          <w:tcPr>
            <w:tcW w:w="8796" w:type="dxa"/>
            <w:shd w:val="clear" w:color="auto" w:fill="27517B"/>
            <w:vAlign w:val="center"/>
          </w:tcPr>
          <w:p w14:paraId="1BA72EC3" w14:textId="77777777" w:rsidR="00A41903" w:rsidRPr="002844B8" w:rsidRDefault="00A41903" w:rsidP="00902C31">
            <w:pPr>
              <w:rPr>
                <w:rFonts w:ascii="Times New Roman" w:eastAsia="맑은 고딕" w:hAnsi="Times New Roman" w:cs="Times New Roman"/>
                <w:sz w:val="24"/>
                <w:szCs w:val="24"/>
                <w:lang w:eastAsia="ko-KR"/>
              </w:rPr>
            </w:pPr>
            <w:r w:rsidRPr="002844B8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Name:</w:t>
            </w:r>
          </w:p>
        </w:tc>
      </w:tr>
      <w:tr w:rsidR="00A41903" w:rsidRPr="002844B8" w14:paraId="5B0B7683" w14:textId="77777777" w:rsidTr="00902C31">
        <w:trPr>
          <w:trHeight w:val="7987"/>
        </w:trPr>
        <w:tc>
          <w:tcPr>
            <w:tcW w:w="8796" w:type="dxa"/>
          </w:tcPr>
          <w:p w14:paraId="2B9700EE" w14:textId="77777777" w:rsidR="00A41903" w:rsidRPr="002844B8" w:rsidRDefault="00A41903" w:rsidP="00902C31">
            <w:pPr>
              <w:rPr>
                <w:rFonts w:ascii="Times New Roman" w:eastAsia="맑은 고딕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14:paraId="61CE6770" w14:textId="77777777" w:rsidR="00A41903" w:rsidRPr="002844B8" w:rsidRDefault="00A41903" w:rsidP="00A41903">
      <w:pPr>
        <w:rPr>
          <w:rFonts w:ascii="Times New Roman" w:eastAsia="맑은 고딕" w:hAnsi="Times New Roman" w:cs="Times New Roman"/>
          <w:sz w:val="24"/>
          <w:szCs w:val="24"/>
          <w:lang w:eastAsia="ko-KR"/>
        </w:rPr>
      </w:pPr>
    </w:p>
    <w:tbl>
      <w:tblPr>
        <w:tblW w:w="0" w:type="auto"/>
        <w:tblInd w:w="2101" w:type="dxa"/>
        <w:tblLook w:val="04A0" w:firstRow="1" w:lastRow="0" w:firstColumn="1" w:lastColumn="0" w:noHBand="0" w:noVBand="1"/>
      </w:tblPr>
      <w:tblGrid>
        <w:gridCol w:w="4456"/>
      </w:tblGrid>
      <w:tr w:rsidR="001F1C9D" w:rsidRPr="002844B8" w14:paraId="7D953419" w14:textId="77777777" w:rsidTr="00304370">
        <w:tc>
          <w:tcPr>
            <w:tcW w:w="4456" w:type="dxa"/>
          </w:tcPr>
          <w:p w14:paraId="29CB76B1" w14:textId="77777777" w:rsidR="001F1C9D" w:rsidRPr="002844B8" w:rsidRDefault="001F1C9D" w:rsidP="00304370">
            <w:pPr>
              <w:rPr>
                <w:rFonts w:ascii="Times New Roman" w:eastAsia="맑은 고딕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14:paraId="5FFC8E14" w14:textId="4A7FC484" w:rsidR="001F1C9D" w:rsidRPr="002844B8" w:rsidRDefault="001F1C9D" w:rsidP="00705EB0">
      <w:pPr>
        <w:jc w:val="center"/>
        <w:rPr>
          <w:rFonts w:ascii="Times New Roman" w:eastAsia="맑은 고딕" w:hAnsi="Times New Roman" w:cs="Times New Roman"/>
          <w:sz w:val="24"/>
          <w:szCs w:val="24"/>
          <w:lang w:eastAsia="ko-KR"/>
        </w:rPr>
      </w:pPr>
      <w:r w:rsidRPr="002844B8">
        <w:rPr>
          <w:rFonts w:ascii="Times New Roman" w:hAnsi="Times New Roman" w:cs="Times New Roman"/>
          <w:sz w:val="24"/>
          <w:szCs w:val="24"/>
        </w:rPr>
        <w:t>December</w:t>
      </w:r>
      <w:r w:rsidRPr="002844B8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 xml:space="preserve"> </w:t>
      </w:r>
      <w:r w:rsidRPr="002844B8">
        <w:rPr>
          <w:rFonts w:ascii="Times New Roman" w:hAnsi="Times New Roman" w:cs="Times New Roman"/>
          <w:sz w:val="24"/>
          <w:szCs w:val="24"/>
        </w:rPr>
        <w:t> </w:t>
      </w:r>
      <w:r w:rsidRPr="002844B8">
        <w:rPr>
          <w:rFonts w:ascii="Times New Roman" w:eastAsia="맑은 고딕" w:hAnsi="Times New Roman" w:cs="Times New Roman"/>
          <w:sz w:val="24"/>
          <w:szCs w:val="24"/>
          <w:lang w:eastAsia="ko-KR"/>
        </w:rPr>
        <w:t>___</w:t>
      </w:r>
      <w:r w:rsidRPr="002844B8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>__</w:t>
      </w:r>
      <w:r w:rsidRPr="002844B8">
        <w:rPr>
          <w:rFonts w:ascii="Times New Roman" w:eastAsia="맑은 고딕" w:hAnsi="Times New Roman" w:cs="Times New Roman"/>
          <w:sz w:val="24"/>
          <w:szCs w:val="24"/>
          <w:lang w:eastAsia="ko-KR"/>
        </w:rPr>
        <w:t>_</w:t>
      </w:r>
      <w:r w:rsidR="00705EB0" w:rsidRPr="002844B8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>__</w:t>
      </w:r>
      <w:r w:rsidRPr="002844B8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 xml:space="preserve">, </w:t>
      </w:r>
      <w:r w:rsidRPr="002844B8">
        <w:rPr>
          <w:rFonts w:ascii="Times New Roman" w:eastAsia="맑은 고딕" w:hAnsi="Times New Roman" w:cs="Times New Roman"/>
          <w:sz w:val="24"/>
          <w:szCs w:val="24"/>
          <w:lang w:eastAsia="ko-KR"/>
        </w:rPr>
        <w:t xml:space="preserve"> </w:t>
      </w:r>
      <w:r w:rsidRPr="002844B8">
        <w:rPr>
          <w:rFonts w:ascii="Times New Roman" w:hAnsi="Times New Roman" w:cs="Times New Roman"/>
          <w:sz w:val="24"/>
          <w:szCs w:val="24"/>
        </w:rPr>
        <w:t>2025</w:t>
      </w:r>
    </w:p>
    <w:p w14:paraId="76E37DCA" w14:textId="77777777" w:rsidR="001F1C9D" w:rsidRPr="002844B8" w:rsidRDefault="001F1C9D" w:rsidP="001F1C9D">
      <w:pPr>
        <w:ind w:right="880"/>
        <w:jc w:val="center"/>
        <w:rPr>
          <w:rFonts w:ascii="Times New Roman" w:eastAsia="맑은 고딕" w:hAnsi="Times New Roman" w:cs="Times New Roman"/>
          <w:sz w:val="24"/>
          <w:szCs w:val="24"/>
          <w:lang w:eastAsia="ko-KR"/>
        </w:rPr>
      </w:pPr>
      <w:r w:rsidRPr="002844B8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 xml:space="preserve">                                                                                   Signature</w:t>
      </w:r>
    </w:p>
    <w:p w14:paraId="105D9723" w14:textId="77777777" w:rsidR="001F1C9D" w:rsidRPr="002844B8" w:rsidRDefault="001F1C9D" w:rsidP="001F1C9D">
      <w:pPr>
        <w:jc w:val="right"/>
        <w:rPr>
          <w:rFonts w:ascii="Times New Roman" w:eastAsia="맑은 고딕" w:hAnsi="Times New Roman" w:cs="Times New Roman"/>
          <w:sz w:val="24"/>
          <w:szCs w:val="24"/>
          <w:lang w:eastAsia="ko-KR"/>
        </w:rPr>
      </w:pPr>
      <w:r w:rsidRPr="002844B8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>_________________________</w:t>
      </w:r>
    </w:p>
    <w:p w14:paraId="33EA5D6F" w14:textId="717A3EA2" w:rsidR="00AF3B81" w:rsidRPr="002844B8" w:rsidRDefault="001F1C9D" w:rsidP="003A33E8">
      <w:pPr>
        <w:jc w:val="center"/>
        <w:rPr>
          <w:rFonts w:ascii="Times New Roman" w:eastAsia="맑은 고딕" w:hAnsi="Times New Roman"/>
          <w:color w:val="27517B"/>
          <w:sz w:val="24"/>
          <w:szCs w:val="24"/>
          <w:lang w:eastAsia="ko-KR"/>
        </w:rPr>
      </w:pPr>
      <w:r w:rsidRPr="002844B8">
        <w:rPr>
          <w:rFonts w:ascii="Times New Roman" w:eastAsia="MS Mincho" w:hAnsi="Times New Roman"/>
          <w:color w:val="27517B"/>
          <w:sz w:val="24"/>
          <w:szCs w:val="24"/>
        </w:rPr>
        <w:t>Goodnews Theological Seminary</w:t>
      </w:r>
    </w:p>
    <w:sectPr w:rsidR="00AF3B81" w:rsidRPr="002844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DABE" w14:textId="77777777" w:rsidR="00825D34" w:rsidRDefault="00825D34" w:rsidP="00A41903">
      <w:pPr>
        <w:spacing w:after="0" w:line="240" w:lineRule="auto"/>
      </w:pPr>
      <w:r>
        <w:separator/>
      </w:r>
    </w:p>
  </w:endnote>
  <w:endnote w:type="continuationSeparator" w:id="0">
    <w:p w14:paraId="690E8DDB" w14:textId="77777777" w:rsidR="00825D34" w:rsidRDefault="00825D34" w:rsidP="00A4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E290" w14:textId="77777777" w:rsidR="00825D34" w:rsidRDefault="00825D34" w:rsidP="00A41903">
      <w:pPr>
        <w:spacing w:after="0" w:line="240" w:lineRule="auto"/>
      </w:pPr>
      <w:r>
        <w:separator/>
      </w:r>
    </w:p>
  </w:footnote>
  <w:footnote w:type="continuationSeparator" w:id="0">
    <w:p w14:paraId="3BC512E0" w14:textId="77777777" w:rsidR="00825D34" w:rsidRDefault="00825D34" w:rsidP="00A41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135925">
    <w:abstractNumId w:val="8"/>
  </w:num>
  <w:num w:numId="2" w16cid:durableId="2107461513">
    <w:abstractNumId w:val="6"/>
  </w:num>
  <w:num w:numId="3" w16cid:durableId="379402723">
    <w:abstractNumId w:val="5"/>
  </w:num>
  <w:num w:numId="4" w16cid:durableId="921140335">
    <w:abstractNumId w:val="4"/>
  </w:num>
  <w:num w:numId="5" w16cid:durableId="354577899">
    <w:abstractNumId w:val="7"/>
  </w:num>
  <w:num w:numId="6" w16cid:durableId="1387728360">
    <w:abstractNumId w:val="3"/>
  </w:num>
  <w:num w:numId="7" w16cid:durableId="456531431">
    <w:abstractNumId w:val="2"/>
  </w:num>
  <w:num w:numId="8" w16cid:durableId="1181968127">
    <w:abstractNumId w:val="1"/>
  </w:num>
  <w:num w:numId="9" w16cid:durableId="16125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1C9D"/>
    <w:rsid w:val="002844B8"/>
    <w:rsid w:val="0029639D"/>
    <w:rsid w:val="002C5FE3"/>
    <w:rsid w:val="00317176"/>
    <w:rsid w:val="00326F90"/>
    <w:rsid w:val="00395272"/>
    <w:rsid w:val="003A33E8"/>
    <w:rsid w:val="004A100F"/>
    <w:rsid w:val="004B207C"/>
    <w:rsid w:val="00535755"/>
    <w:rsid w:val="00702FC2"/>
    <w:rsid w:val="00705EB0"/>
    <w:rsid w:val="00825D34"/>
    <w:rsid w:val="00982629"/>
    <w:rsid w:val="009F3C5D"/>
    <w:rsid w:val="00A41903"/>
    <w:rsid w:val="00AA1D8D"/>
    <w:rsid w:val="00AF3B81"/>
    <w:rsid w:val="00B47730"/>
    <w:rsid w:val="00BA0554"/>
    <w:rsid w:val="00C30739"/>
    <w:rsid w:val="00C72CA9"/>
    <w:rsid w:val="00CB0664"/>
    <w:rsid w:val="00D13504"/>
    <w:rsid w:val="00D40076"/>
    <w:rsid w:val="00D959B8"/>
    <w:rsid w:val="00F22E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CB539D"/>
  <w14:defaultImageDpi w14:val="300"/>
  <w15:docId w15:val="{61057A8C-A0A4-974A-9B4F-C77C36BE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혜진 송</cp:lastModifiedBy>
  <cp:revision>8</cp:revision>
  <dcterms:created xsi:type="dcterms:W3CDTF">2025-12-01T13:41:00Z</dcterms:created>
  <dcterms:modified xsi:type="dcterms:W3CDTF">2025-12-11T10:18:00Z</dcterms:modified>
  <cp:category/>
</cp:coreProperties>
</file>