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3040" w14:textId="77777777" w:rsidR="00AF3B81" w:rsidRPr="00324EEC" w:rsidRDefault="002C5FE3" w:rsidP="00CC2BDA">
      <w:pPr>
        <w:rPr>
          <w:rFonts w:ascii="Times New Roman" w:hAnsi="Times New Roman" w:cs="Times New Roman"/>
          <w:sz w:val="32"/>
          <w:szCs w:val="32"/>
        </w:rPr>
      </w:pPr>
      <w:r w:rsidRPr="00324EEC">
        <w:rPr>
          <w:rFonts w:ascii="Times New Roman" w:hAnsi="Times New Roman" w:cs="Times New Roman"/>
          <w:sz w:val="32"/>
          <w:szCs w:val="32"/>
        </w:rPr>
        <w:t>Pledge</w:t>
      </w:r>
    </w:p>
    <w:p w14:paraId="59510102" w14:textId="71689E2C" w:rsidR="00AF3B81" w:rsidRPr="00324EEC" w:rsidRDefault="00AF3B81" w:rsidP="00CC2BDA">
      <w:pPr>
        <w:rPr>
          <w:rFonts w:ascii="Times New Roman" w:eastAsia="맑은 고딕" w:hAnsi="Times New Roman" w:cs="Times New Roman"/>
          <w:lang w:eastAsia="ko-KR"/>
        </w:rPr>
      </w:pPr>
    </w:p>
    <w:tbl>
      <w:tblPr>
        <w:tblStyle w:val="af9"/>
        <w:tblW w:w="0" w:type="auto"/>
        <w:tblInd w:w="38" w:type="dxa"/>
        <w:tblLook w:val="04A0" w:firstRow="1" w:lastRow="0" w:firstColumn="1" w:lastColumn="0" w:noHBand="0" w:noVBand="1"/>
      </w:tblPr>
      <w:tblGrid>
        <w:gridCol w:w="8796"/>
      </w:tblGrid>
      <w:tr w:rsidR="007B1E98" w:rsidRPr="006E2989" w14:paraId="767B1109" w14:textId="77777777" w:rsidTr="00324EEC">
        <w:trPr>
          <w:trHeight w:val="657"/>
        </w:trPr>
        <w:tc>
          <w:tcPr>
            <w:tcW w:w="8796" w:type="dxa"/>
            <w:shd w:val="clear" w:color="auto" w:fill="27517B"/>
            <w:vAlign w:val="center"/>
          </w:tcPr>
          <w:p w14:paraId="0903EBD5" w14:textId="7FEE7F26" w:rsidR="007B1E98" w:rsidRPr="006E2989" w:rsidRDefault="007B1E98" w:rsidP="00CC2BDA">
            <w:pPr>
              <w:rPr>
                <w:rFonts w:ascii="Times New Roman" w:eastAsia="맑은 고딕" w:hAnsi="Times New Roman" w:cs="Times New Roman"/>
                <w:sz w:val="24"/>
                <w:szCs w:val="24"/>
                <w:lang w:eastAsia="ko-KR"/>
              </w:rPr>
            </w:pPr>
            <w:r w:rsidRPr="006E2989">
              <w:rPr>
                <w:rFonts w:ascii="Times New Roman" w:eastAsia="맑은 고딕" w:hAnsi="Times New Roman" w:cs="Times New Roman"/>
                <w:sz w:val="24"/>
                <w:szCs w:val="24"/>
                <w:lang w:eastAsia="ko-KR"/>
              </w:rPr>
              <w:t xml:space="preserve">  </w:t>
            </w:r>
            <w:r w:rsidRPr="006E298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Name</w:t>
            </w: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B1E98" w:rsidRPr="006E2989" w14:paraId="1F58AD05" w14:textId="77777777" w:rsidTr="007B1E98">
        <w:trPr>
          <w:trHeight w:val="3775"/>
        </w:trPr>
        <w:tc>
          <w:tcPr>
            <w:tcW w:w="8796" w:type="dxa"/>
            <w:vAlign w:val="center"/>
          </w:tcPr>
          <w:p w14:paraId="297E59EB" w14:textId="77777777" w:rsidR="007B1E98" w:rsidRPr="006E2989" w:rsidRDefault="007B1E98" w:rsidP="00CC2BDA">
            <w:pPr>
              <w:rPr>
                <w:rFonts w:ascii="Times New Roman" w:eastAsia="맑은 고딕" w:hAnsi="Times New Roman" w:cs="Times New Roman"/>
                <w:sz w:val="24"/>
                <w:szCs w:val="24"/>
                <w:lang w:eastAsia="ko-KR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I hereby pledge, as an incoming freshman for the 2026 academic year, to comply with the following matters stipulated in the founding purpose and the rules of conduct of this school.</w:t>
            </w:r>
          </w:p>
          <w:p w14:paraId="5D70A012" w14:textId="77777777" w:rsidR="006E2989" w:rsidRPr="006E2989" w:rsidRDefault="006E2989" w:rsidP="00CC2BDA">
            <w:pPr>
              <w:rPr>
                <w:rFonts w:ascii="Times New Roman" w:eastAsia="맑은 고딕" w:hAnsi="Times New Roman" w:cs="Times New Roman" w:hint="eastAsia"/>
                <w:sz w:val="24"/>
                <w:szCs w:val="24"/>
                <w:lang w:eastAsia="ko-KR"/>
              </w:rPr>
            </w:pPr>
          </w:p>
          <w:p w14:paraId="6F4C4A56" w14:textId="77777777" w:rsidR="007B1E98" w:rsidRPr="006E2989" w:rsidRDefault="007B1E98" w:rsidP="00CC2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1. I pledge that I have no objection to taking Bible courses required by the founding purpose of the school.</w:t>
            </w:r>
          </w:p>
          <w:p w14:paraId="5CCCA766" w14:textId="77777777" w:rsidR="007B1E98" w:rsidRPr="006E2989" w:rsidRDefault="007B1E98" w:rsidP="00CC2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89">
              <w:rPr>
                <w:rFonts w:ascii="Times New Roman" w:hAnsi="Times New Roman" w:cs="Times New Roman"/>
                <w:sz w:val="24"/>
                <w:szCs w:val="24"/>
              </w:rPr>
              <w:t>2. I solemnly pledge to follow the rules of conduct of this school, and I agree to accept any disciplinary action should I violate this pledge.</w:t>
            </w:r>
          </w:p>
          <w:p w14:paraId="6A49769F" w14:textId="77777777" w:rsidR="007B1E98" w:rsidRPr="006E2989" w:rsidRDefault="007B1E98" w:rsidP="00CC2BDA">
            <w:pPr>
              <w:rPr>
                <w:rFonts w:ascii="Times New Roman" w:eastAsia="맑은 고딕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CC2BDA" w:rsidRPr="006E2989" w14:paraId="0CBF5039" w14:textId="77777777" w:rsidTr="007B1E98">
        <w:trPr>
          <w:trHeight w:val="3775"/>
        </w:trPr>
        <w:tc>
          <w:tcPr>
            <w:tcW w:w="8796" w:type="dxa"/>
            <w:vAlign w:val="center"/>
          </w:tcPr>
          <w:p w14:paraId="244BD88D" w14:textId="77777777" w:rsidR="00CC2BDA" w:rsidRPr="006E2989" w:rsidRDefault="00CC2BDA" w:rsidP="00CC2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507CB9" w14:textId="77777777" w:rsidR="00CC2BDA" w:rsidRPr="006E2989" w:rsidRDefault="00CC2BDA" w:rsidP="00CC2BDA">
      <w:pPr>
        <w:rPr>
          <w:rFonts w:ascii="Times New Roman" w:eastAsia="맑은 고딕" w:hAnsi="Times New Roman" w:cs="Times New Roman"/>
          <w:sz w:val="24"/>
          <w:szCs w:val="24"/>
          <w:lang w:eastAsia="ko-KR"/>
        </w:rPr>
      </w:pPr>
    </w:p>
    <w:tbl>
      <w:tblPr>
        <w:tblW w:w="0" w:type="auto"/>
        <w:tblInd w:w="2101" w:type="dxa"/>
        <w:tblLook w:val="04A0" w:firstRow="1" w:lastRow="0" w:firstColumn="1" w:lastColumn="0" w:noHBand="0" w:noVBand="1"/>
      </w:tblPr>
      <w:tblGrid>
        <w:gridCol w:w="4456"/>
      </w:tblGrid>
      <w:tr w:rsidR="00CC2BDA" w:rsidRPr="006E2989" w14:paraId="043C7080" w14:textId="77777777" w:rsidTr="009B2AC4">
        <w:tc>
          <w:tcPr>
            <w:tcW w:w="4456" w:type="dxa"/>
          </w:tcPr>
          <w:p w14:paraId="41CD838C" w14:textId="77777777" w:rsidR="00CC2BDA" w:rsidRPr="006E2989" w:rsidRDefault="00CC2BDA" w:rsidP="009B2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B4926D" w14:textId="77777777" w:rsidR="00CC2BDA" w:rsidRPr="006E2989" w:rsidRDefault="00CC2BDA" w:rsidP="00CC2BDA">
      <w:pPr>
        <w:jc w:val="center"/>
        <w:rPr>
          <w:rFonts w:ascii="Times New Roman" w:eastAsia="맑은 고딕" w:hAnsi="Times New Roman" w:cs="Times New Roman"/>
          <w:sz w:val="24"/>
          <w:szCs w:val="24"/>
          <w:lang w:eastAsia="ko-KR"/>
        </w:rPr>
      </w:pPr>
      <w:r w:rsidRPr="006E2989">
        <w:rPr>
          <w:rFonts w:ascii="Times New Roman" w:hAnsi="Times New Roman" w:cs="Times New Roman"/>
          <w:sz w:val="24"/>
          <w:szCs w:val="24"/>
        </w:rPr>
        <w:t>December</w:t>
      </w:r>
      <w:r w:rsidRPr="006E2989">
        <w:rPr>
          <w:rFonts w:ascii="Times New Roman" w:eastAsia="맑은 고딕" w:hAnsi="Times New Roman" w:cs="Times New Roman"/>
          <w:sz w:val="24"/>
          <w:szCs w:val="24"/>
          <w:lang w:eastAsia="ko-KR"/>
        </w:rPr>
        <w:t xml:space="preserve"> </w:t>
      </w:r>
      <w:r w:rsidRPr="006E2989">
        <w:rPr>
          <w:rFonts w:ascii="Times New Roman" w:hAnsi="Times New Roman" w:cs="Times New Roman"/>
          <w:sz w:val="24"/>
          <w:szCs w:val="24"/>
        </w:rPr>
        <w:t> </w:t>
      </w:r>
      <w:r w:rsidRPr="006E2989">
        <w:rPr>
          <w:rFonts w:ascii="Times New Roman" w:eastAsia="맑은 고딕" w:hAnsi="Times New Roman" w:cs="Times New Roman"/>
          <w:sz w:val="24"/>
          <w:szCs w:val="24"/>
          <w:lang w:eastAsia="ko-KR"/>
        </w:rPr>
        <w:t xml:space="preserve">______,  </w:t>
      </w:r>
      <w:r w:rsidRPr="006E2989">
        <w:rPr>
          <w:rFonts w:ascii="Times New Roman" w:hAnsi="Times New Roman" w:cs="Times New Roman"/>
          <w:sz w:val="24"/>
          <w:szCs w:val="24"/>
        </w:rPr>
        <w:t>2025</w:t>
      </w:r>
    </w:p>
    <w:p w14:paraId="336234B8" w14:textId="77777777" w:rsidR="00CC2BDA" w:rsidRPr="006E2989" w:rsidRDefault="00CC2BDA" w:rsidP="00CC2BDA">
      <w:pPr>
        <w:ind w:right="880"/>
        <w:jc w:val="center"/>
        <w:rPr>
          <w:rFonts w:ascii="Times New Roman" w:eastAsia="맑은 고딕" w:hAnsi="Times New Roman" w:cs="Times New Roman"/>
          <w:sz w:val="24"/>
          <w:szCs w:val="24"/>
          <w:lang w:eastAsia="ko-KR"/>
        </w:rPr>
      </w:pPr>
      <w:r w:rsidRPr="006E2989">
        <w:rPr>
          <w:rFonts w:ascii="Times New Roman" w:eastAsia="맑은 고딕" w:hAnsi="Times New Roman" w:cs="Times New Roman"/>
          <w:sz w:val="24"/>
          <w:szCs w:val="24"/>
          <w:lang w:eastAsia="ko-KR"/>
        </w:rPr>
        <w:t xml:space="preserve">                                                                                   Signature</w:t>
      </w:r>
    </w:p>
    <w:p w14:paraId="598D3781" w14:textId="77777777" w:rsidR="00CC2BDA" w:rsidRPr="006E2989" w:rsidRDefault="00CC2BDA" w:rsidP="00CC2BDA">
      <w:pPr>
        <w:jc w:val="right"/>
        <w:rPr>
          <w:rFonts w:ascii="Times New Roman" w:eastAsia="맑은 고딕" w:hAnsi="Times New Roman" w:cs="Times New Roman"/>
          <w:sz w:val="24"/>
          <w:szCs w:val="24"/>
          <w:lang w:eastAsia="ko-KR"/>
        </w:rPr>
      </w:pPr>
      <w:r w:rsidRPr="006E2989">
        <w:rPr>
          <w:rFonts w:ascii="Times New Roman" w:eastAsia="맑은 고딕" w:hAnsi="Times New Roman" w:cs="Times New Roman"/>
          <w:sz w:val="24"/>
          <w:szCs w:val="24"/>
          <w:lang w:eastAsia="ko-KR"/>
        </w:rPr>
        <w:t>_________________________</w:t>
      </w:r>
    </w:p>
    <w:p w14:paraId="199746B4" w14:textId="77777777" w:rsidR="00CC2BDA" w:rsidRPr="006E2989" w:rsidRDefault="00CC2BDA" w:rsidP="00CC2BDA">
      <w:pPr>
        <w:jc w:val="center"/>
        <w:rPr>
          <w:rFonts w:ascii="Times New Roman" w:eastAsia="맑은 고딕" w:hAnsi="Times New Roman" w:cs="Times New Roman"/>
          <w:color w:val="27517B"/>
          <w:sz w:val="24"/>
          <w:szCs w:val="24"/>
          <w:lang w:eastAsia="ko-KR"/>
        </w:rPr>
      </w:pPr>
      <w:r w:rsidRPr="006E2989">
        <w:rPr>
          <w:rFonts w:ascii="Times New Roman" w:eastAsia="MS Mincho" w:hAnsi="Times New Roman" w:cs="Times New Roman"/>
          <w:color w:val="27517B"/>
          <w:sz w:val="24"/>
          <w:szCs w:val="24"/>
        </w:rPr>
        <w:t>Goodnews Theological Seminary</w:t>
      </w:r>
    </w:p>
    <w:p w14:paraId="33EA5D6F" w14:textId="2AB52B72" w:rsidR="00AF3B81" w:rsidRPr="006E2989" w:rsidRDefault="00AF3B81" w:rsidP="00CC2BDA">
      <w:pPr>
        <w:rPr>
          <w:rFonts w:ascii="Times New Roman" w:eastAsia="맑은 고딕" w:hAnsi="Times New Roman" w:cs="Times New Roman"/>
          <w:sz w:val="24"/>
          <w:szCs w:val="24"/>
          <w:lang w:eastAsia="ko-KR"/>
        </w:rPr>
      </w:pPr>
    </w:p>
    <w:sectPr w:rsidR="00AF3B81" w:rsidRPr="006E29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FDDB" w14:textId="77777777" w:rsidR="00E04A2D" w:rsidRDefault="00E04A2D" w:rsidP="007B1E98">
      <w:pPr>
        <w:spacing w:after="0" w:line="240" w:lineRule="auto"/>
      </w:pPr>
      <w:r>
        <w:separator/>
      </w:r>
    </w:p>
  </w:endnote>
  <w:endnote w:type="continuationSeparator" w:id="0">
    <w:p w14:paraId="76B3F8B4" w14:textId="77777777" w:rsidR="00E04A2D" w:rsidRDefault="00E04A2D" w:rsidP="007B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C91D" w14:textId="77777777" w:rsidR="00E04A2D" w:rsidRDefault="00E04A2D" w:rsidP="007B1E98">
      <w:pPr>
        <w:spacing w:after="0" w:line="240" w:lineRule="auto"/>
      </w:pPr>
      <w:r>
        <w:separator/>
      </w:r>
    </w:p>
  </w:footnote>
  <w:footnote w:type="continuationSeparator" w:id="0">
    <w:p w14:paraId="5D63E703" w14:textId="77777777" w:rsidR="00E04A2D" w:rsidRDefault="00E04A2D" w:rsidP="007B1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5135925">
    <w:abstractNumId w:val="8"/>
  </w:num>
  <w:num w:numId="2" w16cid:durableId="2107461513">
    <w:abstractNumId w:val="6"/>
  </w:num>
  <w:num w:numId="3" w16cid:durableId="379402723">
    <w:abstractNumId w:val="5"/>
  </w:num>
  <w:num w:numId="4" w16cid:durableId="921140335">
    <w:abstractNumId w:val="4"/>
  </w:num>
  <w:num w:numId="5" w16cid:durableId="354577899">
    <w:abstractNumId w:val="7"/>
  </w:num>
  <w:num w:numId="6" w16cid:durableId="1387728360">
    <w:abstractNumId w:val="3"/>
  </w:num>
  <w:num w:numId="7" w16cid:durableId="456531431">
    <w:abstractNumId w:val="2"/>
  </w:num>
  <w:num w:numId="8" w16cid:durableId="1181968127">
    <w:abstractNumId w:val="1"/>
  </w:num>
  <w:num w:numId="9" w16cid:durableId="161259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3274"/>
    <w:rsid w:val="0015074B"/>
    <w:rsid w:val="0029639D"/>
    <w:rsid w:val="002C5FE3"/>
    <w:rsid w:val="00324EEC"/>
    <w:rsid w:val="00326F90"/>
    <w:rsid w:val="00446437"/>
    <w:rsid w:val="004B207C"/>
    <w:rsid w:val="006E2989"/>
    <w:rsid w:val="007B1E98"/>
    <w:rsid w:val="007F01F8"/>
    <w:rsid w:val="008A177F"/>
    <w:rsid w:val="00AA1D8D"/>
    <w:rsid w:val="00AF3B81"/>
    <w:rsid w:val="00B47730"/>
    <w:rsid w:val="00B77C8C"/>
    <w:rsid w:val="00BA7FD4"/>
    <w:rsid w:val="00CB0664"/>
    <w:rsid w:val="00CC2BDA"/>
    <w:rsid w:val="00D13504"/>
    <w:rsid w:val="00D40076"/>
    <w:rsid w:val="00E04A2D"/>
    <w:rsid w:val="00FB27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CB539D"/>
  <w14:defaultImageDpi w14:val="300"/>
  <w15:docId w15:val="{61057A8C-A0A4-974A-9B4F-C77C36BE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혜진 송</cp:lastModifiedBy>
  <cp:revision>9</cp:revision>
  <dcterms:created xsi:type="dcterms:W3CDTF">2025-12-01T13:26:00Z</dcterms:created>
  <dcterms:modified xsi:type="dcterms:W3CDTF">2025-12-11T10:16:00Z</dcterms:modified>
  <cp:category/>
</cp:coreProperties>
</file>